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5BBCB" w14:textId="201BDFB4" w:rsidR="00983DFA" w:rsidRPr="00CF5302" w:rsidRDefault="00CF5302" w:rsidP="00CF5302">
      <w:pPr>
        <w:pStyle w:val="Tytu"/>
        <w:pBdr>
          <w:bottom w:val="single" w:sz="8" w:space="29" w:color="4F81BD" w:themeColor="accent1"/>
        </w:pBdr>
        <w:rPr>
          <w:color w:val="0B694C"/>
          <w:lang w:val="pl-PL"/>
        </w:rPr>
      </w:pPr>
      <w:r>
        <w:rPr>
          <w:lang w:val="pl-PL"/>
        </w:rPr>
        <w:br/>
      </w:r>
      <w:r w:rsidR="00000000" w:rsidRPr="00CF5302">
        <w:rPr>
          <w:color w:val="0B694C"/>
          <w:lang w:val="pl-PL"/>
        </w:rPr>
        <w:t>Karta Rekrutacyjna</w:t>
      </w:r>
      <w:r>
        <w:rPr>
          <w:color w:val="0B694C"/>
          <w:lang w:val="pl-PL"/>
        </w:rPr>
        <w:br/>
      </w:r>
      <w:r w:rsidR="00000000" w:rsidRPr="00CF5302">
        <w:rPr>
          <w:color w:val="0B694C"/>
          <w:lang w:val="pl-PL"/>
        </w:rPr>
        <w:t xml:space="preserve">Szkoła Podstawowa Sin </w:t>
      </w:r>
      <w:proofErr w:type="spellStart"/>
      <w:r w:rsidR="00000000" w:rsidRPr="00CF5302">
        <w:rPr>
          <w:color w:val="0B694C"/>
          <w:lang w:val="pl-PL"/>
        </w:rPr>
        <w:t>Fronteras</w:t>
      </w:r>
      <w:proofErr w:type="spellEnd"/>
    </w:p>
    <w:p w14:paraId="4FF23615" w14:textId="77777777" w:rsidR="00983DFA" w:rsidRPr="00CF5302" w:rsidRDefault="00000000">
      <w:pPr>
        <w:pStyle w:val="Nagwek1"/>
        <w:rPr>
          <w:color w:val="0B694C"/>
          <w:lang w:val="pl-PL"/>
        </w:rPr>
      </w:pPr>
      <w:r w:rsidRPr="00CF5302">
        <w:rPr>
          <w:color w:val="0B694C"/>
          <w:lang w:val="pl-PL"/>
        </w:rPr>
        <w:t>1. DANE DZIECKA</w:t>
      </w:r>
    </w:p>
    <w:p w14:paraId="1A11AD95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Imię i nazwisko: ______________________________________________</w:t>
      </w:r>
    </w:p>
    <w:p w14:paraId="333CDA76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Data i miejsce urodzenia: ________________________________________</w:t>
      </w:r>
    </w:p>
    <w:p w14:paraId="4095B696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PESEL: ______________________________________________________</w:t>
      </w:r>
    </w:p>
    <w:p w14:paraId="4A8A6A8A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Adres zamieszkania: ____________________________________________</w:t>
      </w:r>
    </w:p>
    <w:p w14:paraId="3B260600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Klasa, do której dziecko ma być przyjęte: ____________________________</w:t>
      </w:r>
    </w:p>
    <w:p w14:paraId="3CC10DFC" w14:textId="77777777" w:rsidR="00983DFA" w:rsidRPr="00CF5302" w:rsidRDefault="00000000">
      <w:pPr>
        <w:pStyle w:val="Nagwek1"/>
        <w:rPr>
          <w:color w:val="0B694C"/>
          <w:lang w:val="pl-PL"/>
        </w:rPr>
      </w:pPr>
      <w:r w:rsidRPr="00CF5302">
        <w:rPr>
          <w:color w:val="0B694C"/>
          <w:lang w:val="pl-PL"/>
        </w:rPr>
        <w:t>2. DANE RODZICÓW / OPIEKUNÓW</w:t>
      </w:r>
    </w:p>
    <w:p w14:paraId="55424A2C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Imię i nazwisko matki/opiekunki: _________________________________</w:t>
      </w:r>
    </w:p>
    <w:p w14:paraId="6B245AB7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Telefon kontaktowy: ____________________________________________</w:t>
      </w:r>
    </w:p>
    <w:p w14:paraId="6CB90B6C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Adres e-mail: _________________________________________________</w:t>
      </w:r>
    </w:p>
    <w:p w14:paraId="11F832A3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Imię i nazwisko ojca/opiekuna: _________________________________</w:t>
      </w:r>
    </w:p>
    <w:p w14:paraId="79BB4930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Telefon kontaktowy: ____________________________________________</w:t>
      </w:r>
    </w:p>
    <w:p w14:paraId="20F3BC90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Adres e-mail: _________________________________________________</w:t>
      </w:r>
    </w:p>
    <w:p w14:paraId="4195992F" w14:textId="77777777" w:rsidR="00983DFA" w:rsidRPr="00CF5302" w:rsidRDefault="00000000">
      <w:pPr>
        <w:pStyle w:val="Nagwek1"/>
        <w:rPr>
          <w:color w:val="0B694C"/>
          <w:lang w:val="pl-PL"/>
        </w:rPr>
      </w:pPr>
      <w:r w:rsidRPr="00CF5302">
        <w:rPr>
          <w:color w:val="0B694C"/>
          <w:lang w:val="pl-PL"/>
        </w:rPr>
        <w:t>3. INFORMACJE DODATKOWE</w:t>
      </w:r>
    </w:p>
    <w:p w14:paraId="232274BF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 xml:space="preserve">Czy dziecko uczęszczało wcześniej do innej szkoły?  ☐ </w:t>
      </w:r>
      <w:proofErr w:type="gramStart"/>
      <w:r w:rsidRPr="00CF5302">
        <w:rPr>
          <w:lang w:val="pl-PL"/>
        </w:rPr>
        <w:t>Tak  ☐</w:t>
      </w:r>
      <w:proofErr w:type="gramEnd"/>
      <w:r w:rsidRPr="00CF5302">
        <w:rPr>
          <w:lang w:val="pl-PL"/>
        </w:rPr>
        <w:t xml:space="preserve"> Nie</w:t>
      </w:r>
    </w:p>
    <w:p w14:paraId="7BE5809A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Jeśli tak, prosimy o podanie nazwy i adresu szkoły: ____________________</w:t>
      </w:r>
    </w:p>
    <w:p w14:paraId="2E837D25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 xml:space="preserve">Czy dziecko posiada orzeczenie lub opinię z poradni psychologiczno-pedagogicznej?  ☐ </w:t>
      </w:r>
      <w:proofErr w:type="gramStart"/>
      <w:r w:rsidRPr="00CF5302">
        <w:rPr>
          <w:lang w:val="pl-PL"/>
        </w:rPr>
        <w:t>Tak  ☐</w:t>
      </w:r>
      <w:proofErr w:type="gramEnd"/>
      <w:r w:rsidRPr="00CF5302">
        <w:rPr>
          <w:lang w:val="pl-PL"/>
        </w:rPr>
        <w:t xml:space="preserve"> Nie</w:t>
      </w:r>
    </w:p>
    <w:p w14:paraId="0564CF2F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Inne ważne informacje o dziecku (zdrowotne, edukacyjne, emocjonalne): ________________</w:t>
      </w:r>
    </w:p>
    <w:p w14:paraId="076CF048" w14:textId="0B843132" w:rsidR="00983DFA" w:rsidRPr="00CF5302" w:rsidRDefault="00CF5302">
      <w:pPr>
        <w:pStyle w:val="Nagwek1"/>
        <w:rPr>
          <w:color w:val="0B694C"/>
          <w:lang w:val="pl-PL"/>
        </w:rPr>
      </w:pPr>
      <w:r>
        <w:rPr>
          <w:color w:val="0B694C"/>
          <w:lang w:val="pl-PL"/>
        </w:rPr>
        <w:lastRenderedPageBreak/>
        <w:br/>
      </w:r>
      <w:r>
        <w:rPr>
          <w:color w:val="0B694C"/>
          <w:lang w:val="pl-PL"/>
        </w:rPr>
        <w:br/>
      </w:r>
      <w:r w:rsidR="00000000" w:rsidRPr="00CF5302">
        <w:rPr>
          <w:color w:val="0B694C"/>
          <w:lang w:val="pl-PL"/>
        </w:rPr>
        <w:t>4. FORMA EDUKACJI</w:t>
      </w:r>
    </w:p>
    <w:p w14:paraId="794AA217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☐ Klasa stacjonarna</w:t>
      </w:r>
      <w:r w:rsidRPr="00CF5302">
        <w:rPr>
          <w:lang w:val="pl-PL"/>
        </w:rPr>
        <w:br/>
        <w:t>☐ Edukacja domowa z opieką szkoły</w:t>
      </w:r>
      <w:r w:rsidRPr="00CF5302">
        <w:rPr>
          <w:lang w:val="pl-PL"/>
        </w:rPr>
        <w:br/>
        <w:t>☐ Inna (proszę opisać): __________________</w:t>
      </w:r>
    </w:p>
    <w:p w14:paraId="3F394571" w14:textId="77777777" w:rsidR="00983DFA" w:rsidRPr="00CF5302" w:rsidRDefault="00000000">
      <w:pPr>
        <w:pStyle w:val="Nagwek1"/>
        <w:rPr>
          <w:color w:val="0B694C"/>
          <w:lang w:val="pl-PL"/>
        </w:rPr>
      </w:pPr>
      <w:r w:rsidRPr="00CF5302">
        <w:rPr>
          <w:color w:val="0B694C"/>
          <w:lang w:val="pl-PL"/>
        </w:rPr>
        <w:t>6. ZGODY I OŚWIADCZENIA</w:t>
      </w:r>
    </w:p>
    <w:p w14:paraId="1329C7E9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☐ Wyrażam zgodę na przetwarzanie danych osobowych mojego dziecka dla potrzeb procesu rekrutacji.</w:t>
      </w:r>
    </w:p>
    <w:p w14:paraId="44E6F08A" w14:textId="7CB7F764" w:rsidR="00983DFA" w:rsidRPr="00CF5302" w:rsidRDefault="00000000">
      <w:pPr>
        <w:rPr>
          <w:lang w:val="pl-PL"/>
        </w:rPr>
      </w:pPr>
      <w:r w:rsidRPr="00CF5302">
        <w:rPr>
          <w:lang w:val="pl-PL"/>
        </w:rPr>
        <w:t>☐ Oświadczam, że dane zawarte w formularzu są zgodne z prawdą.</w:t>
      </w:r>
    </w:p>
    <w:p w14:paraId="6AA6AF21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br/>
        <w:t>Data: ____________________     Podpis rodzica/opiekuna: ___________________________</w:t>
      </w:r>
    </w:p>
    <w:p w14:paraId="17996C64" w14:textId="77777777" w:rsidR="00983DFA" w:rsidRPr="00CF5302" w:rsidRDefault="00000000">
      <w:pPr>
        <w:pStyle w:val="Nagwek1"/>
        <w:rPr>
          <w:color w:val="0B694C"/>
          <w:lang w:val="pl-PL"/>
        </w:rPr>
      </w:pPr>
      <w:r w:rsidRPr="00CF5302">
        <w:rPr>
          <w:color w:val="0B694C"/>
          <w:lang w:val="pl-PL"/>
        </w:rPr>
        <w:t>5. POTRZEBY EDUKACYJNE I ROZWOJOWE</w:t>
      </w:r>
    </w:p>
    <w:p w14:paraId="73E00547" w14:textId="77777777" w:rsidR="00983DFA" w:rsidRPr="00CF5302" w:rsidRDefault="00000000">
      <w:pPr>
        <w:rPr>
          <w:lang w:val="pl-PL"/>
        </w:rPr>
      </w:pPr>
      <w:r w:rsidRPr="00CF5302">
        <w:rPr>
          <w:lang w:val="pl-PL"/>
        </w:rPr>
        <w:t>Prosimy o opisanie indywidualnych potrzeb edukacyjnych, rozwojowych lub emocjonalnych dziecka, które warto wziąć pod uwagę na etapie rekrutacji (np. styl uczenia się, zainteresowania, relacje społeczne, potrzeba wsparcia terapeutycznego, wcześniejsze trudności w nauce, diagnozy, orzeczenia, opinie).</w:t>
      </w:r>
    </w:p>
    <w:p w14:paraId="74376389" w14:textId="77777777" w:rsidR="00983DFA" w:rsidRDefault="00000000">
      <w:r>
        <w:t>________________________________________________________________________</w:t>
      </w:r>
    </w:p>
    <w:p w14:paraId="0BF26A98" w14:textId="77777777" w:rsidR="00983DFA" w:rsidRDefault="00000000">
      <w:r>
        <w:t>________________________________________________________________________</w:t>
      </w:r>
    </w:p>
    <w:p w14:paraId="6DF00B61" w14:textId="77777777" w:rsidR="00983DFA" w:rsidRDefault="00000000">
      <w:r>
        <w:t>________________________________________________________________________</w:t>
      </w:r>
    </w:p>
    <w:sectPr w:rsidR="00983DFA" w:rsidSect="00CF5302">
      <w:headerReference w:type="default" r:id="rId8"/>
      <w:footerReference w:type="default" r:id="rId9"/>
      <w:pgSz w:w="12240" w:h="15840"/>
      <w:pgMar w:top="1440" w:right="1080" w:bottom="1440" w:left="1080" w:header="45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6705B" w14:textId="77777777" w:rsidR="00835DAD" w:rsidRDefault="00835DAD" w:rsidP="00CF5302">
      <w:pPr>
        <w:spacing w:after="0" w:line="240" w:lineRule="auto"/>
      </w:pPr>
      <w:r>
        <w:separator/>
      </w:r>
    </w:p>
  </w:endnote>
  <w:endnote w:type="continuationSeparator" w:id="0">
    <w:p w14:paraId="1C98AACA" w14:textId="77777777" w:rsidR="00835DAD" w:rsidRDefault="00835DAD" w:rsidP="00CF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453E" w14:textId="25E547F7" w:rsidR="00CF5302" w:rsidRPr="00CF5302" w:rsidRDefault="00CF5302" w:rsidP="00CF5302">
    <w:pPr>
      <w:pStyle w:val="Stopka"/>
      <w:jc w:val="center"/>
      <w:rPr>
        <w:rFonts w:ascii="Microsoft YaHei UI" w:eastAsia="Microsoft YaHei UI" w:hAnsi="Microsoft YaHei UI"/>
        <w:color w:val="0B694C"/>
        <w:lang w:val="pl-PL"/>
      </w:rPr>
    </w:pPr>
    <w:r w:rsidRPr="00CF5302">
      <w:rPr>
        <w:rFonts w:ascii="Microsoft YaHei UI" w:eastAsia="Microsoft YaHei UI" w:hAnsi="Microsoft YaHei UI"/>
        <w:color w:val="0B694C"/>
        <w:lang w:val="pl-PL"/>
      </w:rPr>
      <w:t>www.</w:t>
    </w:r>
    <w:r w:rsidRPr="00CF5302">
      <w:rPr>
        <w:rFonts w:ascii="Microsoft YaHei UI" w:eastAsia="Microsoft YaHei UI" w:hAnsi="Microsoft YaHei UI"/>
        <w:color w:val="0B694C"/>
      </w:rPr>
      <w:t xml:space="preserve"> </w:t>
    </w:r>
    <w:r w:rsidRPr="00CF5302">
      <w:rPr>
        <w:rFonts w:ascii="Microsoft YaHei UI" w:eastAsia="Microsoft YaHei UI" w:hAnsi="Microsoft YaHei UI"/>
        <w:color w:val="0B694C"/>
        <w:lang w:val="pl-PL"/>
      </w:rPr>
      <w:t>szkolasinfronteras.edu.pl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493BD" w14:textId="77777777" w:rsidR="00835DAD" w:rsidRDefault="00835DAD" w:rsidP="00CF5302">
      <w:pPr>
        <w:spacing w:after="0" w:line="240" w:lineRule="auto"/>
      </w:pPr>
      <w:r>
        <w:separator/>
      </w:r>
    </w:p>
  </w:footnote>
  <w:footnote w:type="continuationSeparator" w:id="0">
    <w:p w14:paraId="4D75CCDD" w14:textId="77777777" w:rsidR="00835DAD" w:rsidRDefault="00835DAD" w:rsidP="00CF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07F5" w14:textId="4683D16E" w:rsidR="00CF5302" w:rsidRDefault="00CF5302">
    <w:pPr>
      <w:pStyle w:val="Nagwek"/>
    </w:pPr>
    <w:r>
      <w:rPr>
        <w:noProof/>
      </w:rPr>
      <w:drawing>
        <wp:inline distT="0" distB="0" distL="0" distR="0" wp14:anchorId="4A0648F2" wp14:editId="4E9A0E0C">
          <wp:extent cx="2236206" cy="671638"/>
          <wp:effectExtent l="0" t="0" r="0" b="0"/>
          <wp:docPr id="21162241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043" cy="679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0799471">
    <w:abstractNumId w:val="8"/>
  </w:num>
  <w:num w:numId="2" w16cid:durableId="1108508657">
    <w:abstractNumId w:val="6"/>
  </w:num>
  <w:num w:numId="3" w16cid:durableId="861745076">
    <w:abstractNumId w:val="5"/>
  </w:num>
  <w:num w:numId="4" w16cid:durableId="1776439875">
    <w:abstractNumId w:val="4"/>
  </w:num>
  <w:num w:numId="5" w16cid:durableId="1038625711">
    <w:abstractNumId w:val="7"/>
  </w:num>
  <w:num w:numId="6" w16cid:durableId="1809281959">
    <w:abstractNumId w:val="3"/>
  </w:num>
  <w:num w:numId="7" w16cid:durableId="1822192626">
    <w:abstractNumId w:val="2"/>
  </w:num>
  <w:num w:numId="8" w16cid:durableId="328362280">
    <w:abstractNumId w:val="1"/>
  </w:num>
  <w:num w:numId="9" w16cid:durableId="177605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4682"/>
    <w:rsid w:val="00835DAD"/>
    <w:rsid w:val="00983DFA"/>
    <w:rsid w:val="00AA1D8D"/>
    <w:rsid w:val="00B47730"/>
    <w:rsid w:val="00CB0664"/>
    <w:rsid w:val="00CF53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716290"/>
  <w14:defaultImageDpi w14:val="300"/>
  <w15:docId w15:val="{BC80FB3C-C138-43DD-856D-D7070ED4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Rafał Pogroszewski</cp:lastModifiedBy>
  <cp:revision>3</cp:revision>
  <dcterms:created xsi:type="dcterms:W3CDTF">2013-12-23T23:15:00Z</dcterms:created>
  <dcterms:modified xsi:type="dcterms:W3CDTF">2025-07-22T15:58:00Z</dcterms:modified>
  <cp:category/>
</cp:coreProperties>
</file>